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18:00-20:00 Sibis Jazz Camp: Päätöskonsertti</w:t>
      </w:r>
    </w:p>
    <w:p>
      <w:r>
        <w:t xml:space="preserve">Sibis Jazz Campin päätöskonsertti Seinäjoen Keskustorin Toripaviljongissa. </w:t>
      </w:r>
    </w:p>
    <w:p>
      <w:r>
        <w:t>Liput ovelta tai ennakkoon Nettickettista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