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20:00-21:00 Sibis Jazz Camp: Opettajien konsertti</w:t>
      </w:r>
    </w:p>
    <w:p>
      <w:r>
        <w:t>Taideyliopiston Seinäjoen yksikön järjestämän perinteikkään Sibis Jazz Campin opettajat konsertoivat Kalevan Navetan Hugo-salissa.</w:t>
      </w:r>
    </w:p>
    <w:p>
      <w:r>
        <w:t>Liput ovelta tai ennakkoon Nettickettista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