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8.6.2026 maanantai</w:t>
      </w:r>
    </w:p>
    <w:p>
      <w:pPr>
        <w:pStyle w:val="Heading1"/>
      </w:pPr>
      <w:r>
        <w:t>8.6.2026-10.6.2026</w:t>
      </w:r>
    </w:p>
    <w:p>
      <w:pPr>
        <w:pStyle w:val="Heading2"/>
      </w:pPr>
      <w:r>
        <w:t>20:30-23:00 Sibis Jazz Camp: Jamit</w:t>
      </w:r>
    </w:p>
    <w:p>
      <w:r>
        <w:t>Sibis Jazz Campin kurssilaiset jamittelevat Still Standing Culture Clubilla.</w:t>
      </w:r>
    </w:p>
    <w:p>
      <w:r>
        <w:t>Liput ovelta tai ennakkoon Nettickettista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