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Luontotalo Käpälikkö</w:t>
      </w:r>
    </w:p>
    <w:p>
      <w:r>
        <w:t>15.6.2026 maanantai</w:t>
      </w:r>
    </w:p>
    <w:p>
      <w:pPr>
        <w:pStyle w:val="Heading1"/>
      </w:pPr>
      <w:r>
        <w:t>15.6.2026 maanantai</w:t>
      </w:r>
    </w:p>
    <w:p>
      <w:pPr>
        <w:pStyle w:val="Heading2"/>
      </w:pPr>
      <w:r>
        <w:t>12:00-15:00 Terveysmetsän kesäjuhla ja metsäkonsertti</w:t>
      </w:r>
    </w:p>
    <w:p>
      <w:r>
        <w:t>Tervetuloa juhlistamaan alkavaa kesää sekä nauttimaan musiikista luonnon helmassa.</w:t>
      </w:r>
    </w:p>
    <w:p>
      <w:r>
        <w:t>Liput ovelta tai ennakkoon Nettickettista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