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Kivitippu, Lappajärvi ja Lappajärven Geolukio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 xml:space="preserve">14:30-15:30 Kuolema avaruudesta - millaisia ympäristövaikutuksia törmäyskraattereilla on? </w:t>
      </w:r>
    </w:p>
    <w:p>
      <w:r>
        <w:t xml:space="preserve"> Geologi, tohtori Anna  Łosiak luennoi mielenkiintoisesta aiheesta Kraatterijärvi UNESCO Global Geoparkin kansainvälisillä Geopark-viikoilla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