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Vonkamies-kämppä</w:t>
      </w:r>
    </w:p>
    <w:p>
      <w:r>
        <w:t>6.6.2026 lauantai</w:t>
      </w:r>
    </w:p>
    <w:p>
      <w:pPr>
        <w:pStyle w:val="Heading1"/>
      </w:pPr>
      <w:r>
        <w:t>6.6.2026 lauantai</w:t>
      </w:r>
    </w:p>
    <w:p>
      <w:pPr>
        <w:pStyle w:val="Heading2"/>
      </w:pPr>
      <w:r>
        <w:t>12:00-15:00 Opastettu GEO-luontoretki Evijärvellä</w:t>
      </w:r>
    </w:p>
    <w:p>
      <w:r>
        <w:t>Tervetuloa mukaan Geopark-viikkojen opastetulle Geo-luontoretkelle Uittomiehenlenkillä Evijärvellä!</w:t>
      </w:r>
    </w:p>
    <w:p>
      <w:r>
        <w:t>Vapaa pääsy!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