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Katajalahden kalasatama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16:00-18:00 Tuuliurheilu Euroopan suurimmalla kraatterijärvellä</w:t>
      </w:r>
    </w:p>
    <w:p>
      <w:r>
        <w:t>Paikallinen tuuliurheiluyhteisö Crater Surfers esittelee tuulisurffausta ja tuuliurheilua Katajalahden kalasatamassa Vimpelissä</w:t>
      </w:r>
    </w:p>
    <w:p>
      <w:r>
        <w:t>Vapaa pääsy!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