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Verijärven Lintutorni, Takamäentie, 63530 Alajärvi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14:00-16:00 Rento linturetki Verijärven lintutornille</w:t>
      </w:r>
    </w:p>
    <w:p>
      <w:r>
        <w:t>Tule mukaan rennolle linturetkelle kauniiseen luontoon Lehtimäen Verijärven lintutornille ja laavulle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