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19:00-20:45 Improaalto Verstaan kesäterassilla</w:t>
      </w:r>
    </w:p>
    <w:p>
      <w:r>
        <w:t xml:space="preserve">Improaallon hauskat esitykset Verstaan kesäterassilla. Kesän vierailijoina Minttu Mustakallio ja Roope Salminen. </w:t>
      </w:r>
    </w:p>
    <w:p>
      <w:r>
        <w:t>Liput 29€/27€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