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23.7.2026 torstai</w:t>
      </w:r>
    </w:p>
    <w:p>
      <w:pPr>
        <w:pStyle w:val="Heading1"/>
      </w:pPr>
      <w:r>
        <w:t>23.7.2026 torstai</w:t>
      </w:r>
    </w:p>
    <w:p>
      <w:pPr>
        <w:pStyle w:val="Heading2"/>
      </w:pPr>
      <w:r>
        <w:t>17:00-17:40 Viirun syntymäpäivät</w:t>
      </w:r>
    </w:p>
    <w:p>
      <w:r>
        <w:t>Viiru ja Pesonen seikkailevat Teatteri Hysteriassa jälleen! Lämminhenkinen lastennäytelmä on täynnä iloa, kommelluksia ja juhlahumua!</w:t>
      </w:r>
    </w:p>
    <w:p>
      <w:r>
        <w:t>Liput: 17,00€/lasten lippu, 20,00€/aikuisten lippu ja 68,00€/perhelippu (4 hlö)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