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Talo-Museo</w:t>
      </w:r>
    </w:p>
    <w:p>
      <w:r>
        <w:t>14.7.2026 tiistai</w:t>
      </w:r>
    </w:p>
    <w:p>
      <w:pPr>
        <w:pStyle w:val="Heading1"/>
      </w:pPr>
      <w:r>
        <w:t>14.7.2026 tiistai</w:t>
      </w:r>
    </w:p>
    <w:p>
      <w:pPr>
        <w:pStyle w:val="Heading2"/>
      </w:pPr>
      <w:r>
        <w:t>13:00-14:00    Teatteri Tie esittää Sakari Topeliuksen klassikkosadun ”Adalminan Helmi”.</w:t>
      </w:r>
    </w:p>
    <w:p>
      <w:r>
        <w:t xml:space="preserve"> Sakari Topeliuksen klassikkosatu ”Adalminan Helmi”.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