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Kuurnan piha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15:00-16:00 Pikku Aasin nukketeatteri esittää Circus Pikku Aasi marionetti esityksen</w:t>
      </w:r>
    </w:p>
    <w:p>
      <w:r>
        <w:t xml:space="preserve"> Nukketeatterin taianomaiset lankamarionetit, nuket ja hahmot sytyttävät  pieniä tähtiä täynnä mielikuvitusta, iloa, runoutta ja naurua.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