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yhtenäiskoulu</w:t>
      </w: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12:00-14:00 Härmän lukion ylioppilasjuhlat</w:t>
      </w:r>
    </w:p>
    <w:p>
      <w:r>
        <w:t>Lukuvuoden päättäjäiset ja yo-juhlat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