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20:00-23:30 Samuli Putro @ Rytmikorjaamo</w:t>
      </w:r>
    </w:p>
    <w:p>
      <w:r>
        <w:t>Samuli Putro - Siinä kaikki -kiertue saapuu Rytmikorjaamolle perjantaina 18. syyskuuta.</w:t>
      </w:r>
    </w:p>
    <w:p>
      <w:r>
        <w:t>Liput (sis. 2€ narikan) ennakkoon 34€, Selmun jäsenet 32€, ovelta 37€,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