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19:30-23:30 Pulkkinen Live 2 @ Rytmikorjaamo</w:t>
      </w:r>
    </w:p>
    <w:p>
      <w:r>
        <w:t>Pulkkinen Live 2 töräyttää lavalle Pulkkisen kakkoskauden hahmot tiukasti aikaamme pureutuvissa sketseissä.</w:t>
      </w:r>
    </w:p>
    <w:p>
      <w:r>
        <w:t>Liput ennakkoon 30 €, Selmun jäsenet 28 € ja ovelta 33 €,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