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7.11.2026 lauantai</w:t>
      </w:r>
    </w:p>
    <w:p>
      <w:pPr>
        <w:pStyle w:val="Heading1"/>
      </w:pPr>
      <w:r>
        <w:t>7.11.2026 lauantai</w:t>
      </w:r>
    </w:p>
    <w:p>
      <w:pPr>
        <w:pStyle w:val="Heading2"/>
      </w:pPr>
      <w:r>
        <w:t>20:00-23:30 Maija Vilkkumaa @ Rytmikorjaamo</w:t>
      </w:r>
    </w:p>
    <w:p>
      <w:r>
        <w:t>Maija Vilkkumaa Rytmikorjaamolla lauantaina 7. marraskuuta!</w:t>
      </w:r>
    </w:p>
    <w:p>
      <w:r>
        <w:t>Liput (sis. 2€ narikan) ennakkoon 35€, Selmun jäsenet 33€, ovelta 38€, mikäli jäljellä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