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12.11.2026 torstai</w:t>
      </w:r>
    </w:p>
    <w:p>
      <w:pPr>
        <w:pStyle w:val="Heading1"/>
      </w:pPr>
      <w:r>
        <w:t>12.11.2026 torstai</w:t>
      </w:r>
    </w:p>
    <w:p>
      <w:pPr>
        <w:pStyle w:val="Heading2"/>
      </w:pPr>
      <w:r>
        <w:t>18:30-21:00 Knipi @ Rytmikorjaamo</w:t>
      </w:r>
    </w:p>
    <w:p>
      <w:r>
        <w:t>KNIPI - SIVELLINVETOJA</w:t>
      </w:r>
    </w:p>
    <w:p>
      <w:r>
        <w:t>Liput ennakkoon 32 €, Selmun jäsenet 30 € ja ovelta 35 €, mikäli jäljellä. Lippujen hinta sisältää eteispalvelumaksun 2 €.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