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14.11.2026 lauantai</w:t>
      </w:r>
    </w:p>
    <w:p>
      <w:pPr>
        <w:pStyle w:val="Heading1"/>
      </w:pPr>
      <w:r>
        <w:t>14.11.2026 lauantai</w:t>
      </w:r>
    </w:p>
    <w:p>
      <w:pPr>
        <w:pStyle w:val="Heading2"/>
      </w:pPr>
      <w:r>
        <w:t>20:00-23:30 Viivi @ Rytmikorjaamo</w:t>
      </w:r>
    </w:p>
    <w:p>
      <w:r>
        <w:t xml:space="preserve">Valovoimainen Viivi saapuu Herkkisten Liiga -klubikiertueellaan Rytmikorjaamolle lauantaina 14. marraskuuta. </w:t>
      </w:r>
    </w:p>
    <w:p>
      <w:r>
        <w:t>Liput (sis. 2€ narikan) ennakkoon 29€, Selmun jäsenet 27€, ovelta 32€, mikäli jäljellä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