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21.11.2026 lauantai</w:t>
      </w:r>
    </w:p>
    <w:p>
      <w:pPr>
        <w:pStyle w:val="Heading1"/>
      </w:pPr>
      <w:r>
        <w:t>21.11.2026 lauantai</w:t>
      </w:r>
    </w:p>
    <w:p>
      <w:pPr>
        <w:pStyle w:val="Heading2"/>
      </w:pPr>
      <w:r>
        <w:t>20:00-23:30 Happoradio @ Rytmikorjaamo</w:t>
      </w:r>
    </w:p>
    <w:p>
      <w:r>
        <w:t>Happoradio Rytmikorjaamolle!</w:t>
      </w:r>
    </w:p>
    <w:p>
      <w:r>
        <w:t>Liput (sis. 2€ narikan) ennakkoon 34,50€, Selmun jäsenet 32,50€, ovelta 37€, mikäli jäljellä. Opiskelijalippu ennakkoon 31,50€. Oikeus etuuteen tarkastetaan ovella.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