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12.12.2026 lauantai</w:t>
      </w:r>
    </w:p>
    <w:p>
      <w:pPr>
        <w:pStyle w:val="Heading1"/>
      </w:pPr>
      <w:r>
        <w:t>12.12.2026 lauantai</w:t>
      </w:r>
    </w:p>
    <w:p>
      <w:pPr>
        <w:pStyle w:val="Heading2"/>
      </w:pPr>
      <w:r>
        <w:t>20:00-23:30 Benjamin @ Rytmikorjaamo</w:t>
      </w:r>
    </w:p>
    <w:p>
      <w:r>
        <w:t>Benjaminin Locker Room Tour saapuu Seinäjoelle parhaaseen pikkujouluaikaan lauantaina 12. joulukuuta. Varmista paikkasi keikalla hankkimalla</w:t>
      </w:r>
    </w:p>
    <w:p>
      <w:r>
        <w:t>Liput (sis. 2€ narikan) ennakkoon 28€, Selmun jäsenet 26€, ovelta 31€, mikäli jäljlellä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