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Ilkan kenttä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 xml:space="preserve">16:30-21:00 Koko perheen päivä </w:t>
      </w:r>
    </w:p>
    <w:p>
      <w:r>
        <w:t>Koko perheen päivä kokoaa mukavaa tekemistä kaikenikäisille Ilkan kentän ja ooppera-areenan ympäristöön keskiviikkona 10.6. klo 16.30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