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13.7.2026 maanantai</w:t>
      </w:r>
    </w:p>
    <w:p>
      <w:pPr>
        <w:pStyle w:val="Heading1"/>
      </w:pPr>
      <w:r>
        <w:t>13.7.2026 maanantai</w:t>
      </w:r>
    </w:p>
    <w:p>
      <w:pPr>
        <w:pStyle w:val="Heading2"/>
      </w:pPr>
      <w:r>
        <w:t>18:00-19:00 Saborlatinon Kesälatino-tunnit 1.6-27.7</w:t>
      </w:r>
    </w:p>
    <w:p>
      <w:r>
        <w:t>Hikeä ja hauskanpitoa kesälatinossa!</w:t>
      </w:r>
    </w:p>
    <w:p>
      <w:r>
        <w:t>Kertamaksu 8€ tai kesäpassi (5krt) 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