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18:00-20:30 Ankkurikisa Alajärvellä</w:t>
      </w:r>
    </w:p>
    <w:p>
      <w:r>
        <w:t>Yleisurheilukisat 9-17 -vuotiaille, lisätiedot https://www.alajarvenankkurit.fi/yleisurheilu/kilpailutoiminta/kilpailut-ankkurikentalla/</w:t>
      </w:r>
    </w:p>
    <w:p>
      <w:r>
        <w:t>Yleisöllä vapaa pääsy, mutta kilpailijoiden ilmoittautumismaksuista kilpailukalenterissa, linkki 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