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18:00-20:00 Pyyhkeiden tarinoita</w:t>
      </w:r>
    </w:p>
    <w:p>
      <w:r>
        <w:t>Kuukauden Taiteilija Kirsi Autio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