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18:00-20:00 Kesätori-ilta 30.6. Fall of Lavender, Jimi-Julian</w:t>
      </w:r>
    </w:p>
    <w:p>
      <w:r>
        <w:t>Kesätori-ilta 30.6. Fall of Lavender, Jimi-Julian Kurikan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