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13:00-14:30 Kalevan Navetan kulttuurikerho: Flashback-näyttelyopastus &amp; taiteilijatapaaminen</w:t>
      </w:r>
    </w:p>
    <w:p>
      <w:r>
        <w:t>Kalevan Navetan kulttuurikerhossa tavataan taiteen äärellä keskiviikkona 5.8. klo 13-14.30.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