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13:00-14:30 Kalevan Navetan kulttuurikerho: Sirkusjamit diskohittien tahdissa</w:t>
      </w:r>
    </w:p>
    <w:p>
      <w:r>
        <w:t xml:space="preserve">Keskiviikkona 23.9. klo 13-14.30 Kalevan Navetan Hugo-salissa liikutaan luovasti sirkuksen pyörteissä!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