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18:00-20:00 Kesätori-ilta 7.7. Nuorisokuoro KUJA, Anniina Ala-Penttilä</w:t>
      </w:r>
    </w:p>
    <w:p>
      <w:r>
        <w:t>Kesätori-ilta 7.7. Nuorisokuoro Kuja, Anniina Ala-Penttilä Kurikan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