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Kampus</w:t>
      </w:r>
    </w:p>
    <w:p>
      <w:r>
        <w:t>28.7.2026 tiistai</w:t>
      </w:r>
    </w:p>
    <w:p>
      <w:pPr>
        <w:pStyle w:val="Heading1"/>
      </w:pPr>
      <w:r>
        <w:t>28.7.2026 tiistai</w:t>
      </w:r>
    </w:p>
    <w:p>
      <w:pPr>
        <w:pStyle w:val="Heading2"/>
      </w:pPr>
      <w:r>
        <w:t xml:space="preserve">19:00-21:00 Rodeo &amp; Rhapsody - Korsholm music Festival </w:t>
      </w:r>
    </w:p>
    <w:p>
      <w:r>
        <w:t>Rodeo &amp; Rhapsody - Korsholm music Festival Kurikan kampuksella</w:t>
      </w:r>
    </w:p>
    <w:p>
      <w:r>
        <w:t>Peruslippu 26 €, Eläkeläislippu 22 €, Opiskelija 10 €, Työtön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