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21.10.2026 keskiviikko</w:t>
      </w:r>
    </w:p>
    <w:p>
      <w:pPr>
        <w:pStyle w:val="Heading1"/>
      </w:pPr>
      <w:r>
        <w:t>21.10.2026 keskiviikko</w:t>
      </w:r>
    </w:p>
    <w:p>
      <w:pPr>
        <w:pStyle w:val="Heading2"/>
      </w:pPr>
      <w:r>
        <w:t>13:00-14:30 Kalevan Navetan kulttuurikerho: Unelmakarttapaja Pää pilvissä -näyttelyssä</w:t>
      </w:r>
    </w:p>
    <w:p>
      <w:r>
        <w:t xml:space="preserve">Unelmoidaan isosti Kalevan Navetan kulttuurikerhossa keskiviikkona 21.10. klo 13-14.30.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