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nuorisoseura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19:00-20:00  Direktiivirakkautta</w:t>
      </w:r>
    </w:p>
    <w:p>
      <w:r>
        <w:t>Hulvattoman hauska komedia</w:t>
      </w:r>
    </w:p>
    <w:p>
      <w:r>
        <w:t>10 €, käteisellä paikan päällä, alle 15 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