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13.11.2026 perjantai</w:t>
      </w:r>
    </w:p>
    <w:p>
      <w:pPr>
        <w:pStyle w:val="Heading1"/>
      </w:pPr>
      <w:r>
        <w:t>13.11.2026 perjantai</w:t>
      </w:r>
    </w:p>
    <w:p>
      <w:pPr>
        <w:pStyle w:val="Heading2"/>
      </w:pPr>
      <w:r>
        <w:t>18:00-20:00 Sami Hedberg - Lupa nauraa (K18)</w:t>
      </w:r>
    </w:p>
    <w:p>
      <w:r>
        <w:t>Suomen tunnetuimpiin koomikoihin lukeutuva Sami Hedberg nousee lavalle täysin uuden stand up -shown kanssa.</w:t>
      </w:r>
    </w:p>
    <w:p>
      <w:r>
        <w:t>Liput alkaen 39,90€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