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Kurikka-Seuran kesäteatteri</w:t>
      </w:r>
    </w:p>
    <w:p>
      <w:r>
        <w:t>11.7.2026 lauantai</w:t>
      </w:r>
    </w:p>
    <w:p>
      <w:pPr>
        <w:pStyle w:val="Heading1"/>
      </w:pPr>
      <w:r>
        <w:t>11.7.2026 lauantai</w:t>
      </w:r>
    </w:p>
    <w:p>
      <w:pPr>
        <w:pStyle w:val="Heading2"/>
      </w:pPr>
      <w:r>
        <w:t>18:00-20:00 Fredi Lilius: ADHD - Supervoima K-18</w:t>
      </w:r>
    </w:p>
    <w:p>
      <w:r>
        <w:t>Fredi Lilius haluaa kertoa miten hän on selviytynyt hengissä 52 vuotta ADHD:n kanssa ilman ydinräjädystä tai kolmatta maailmansotaa.</w:t>
      </w:r>
    </w:p>
    <w:p>
      <w:r>
        <w:t>Peruslippu 24€/ Alennusryhmät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