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11:00-13:00 Biitsifutis</w:t>
      </w:r>
    </w:p>
    <w:p>
      <w:r>
        <w:t>Haku Päällä -biitsifutisturnaus tulee taas. ⚽️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