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seurakuntatalo</w:t>
      </w:r>
    </w:p>
    <w:p>
      <w:r>
        <w:t>6.6.2026 lauantai</w:t>
      </w:r>
    </w:p>
    <w:p>
      <w:pPr>
        <w:pStyle w:val="Heading1"/>
      </w:pPr>
      <w:r>
        <w:t>6.6.2026 lauantai</w:t>
      </w:r>
    </w:p>
    <w:p>
      <w:pPr>
        <w:pStyle w:val="Heading2"/>
      </w:pPr>
      <w:r>
        <w:t>12:00-13:00 Kuortaneen sankarihautausmaa luento</w:t>
      </w:r>
    </w:p>
    <w:p>
      <w:r>
        <w:t>Historia mistä kaikki alkoi,sankarivainajien tarinoita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