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Katajalahden Venesatama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10:00-14:00 KALAMARKKINAT VIMPELISSÄ</w:t>
      </w:r>
    </w:p>
    <w:p>
      <w:r>
        <w:t>Kalamarkkinat Lappajärven rannalla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