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Omaishoitajien toimisto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10:30-12:00 Vertaisryhmä muistisairauteen sairastuneille ja läheisille / Alajärvi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