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11:00-16:00 Terveysmetsän niitty- ja kivipäivä ke 10.6 klo 11-16</w:t>
      </w:r>
    </w:p>
    <w:p>
      <w:r>
        <w:t>KULLANHUUHDONTAA, KUKKANIITTY JA LUONNON VOIMAA!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