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18:00-19:00 Seinäjoki Priden sateenkaarimessu</w:t>
      </w:r>
    </w:p>
    <w:p>
      <w:r>
        <w:t xml:space="preserve">Perjantai-iltana 5.6. kokoonnutaan Lakeuden Ristiin sateenkaari-ihmiset huomioivaan turvallisemman tilan sateenkaarimessuun.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