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Rytmikorjaamo</w:t>
      </w:r>
    </w:p>
    <w:p>
      <w:r>
        <w:t>20.11.2026 perjantai</w:t>
      </w:r>
    </w:p>
    <w:p>
      <w:pPr>
        <w:pStyle w:val="Heading1"/>
      </w:pPr>
      <w:r>
        <w:t>20.11.2026 perjantai</w:t>
      </w:r>
    </w:p>
    <w:p>
      <w:pPr>
        <w:pStyle w:val="Heading2"/>
      </w:pPr>
      <w:r>
        <w:t>20:00-23:30 AHTI @ Rytmikorjaamo</w:t>
      </w:r>
    </w:p>
    <w:p>
      <w:r>
        <w:t>AHTI Rytmikorjaamolla!</w:t>
      </w:r>
    </w:p>
    <w:p>
      <w:r>
        <w:t>Liput ennakkoon 28 €, Selmun jäsenet 26 € ja ovelta 31 €, mikäli jäljellä. Lippujen hinta sisältää eteispalvelumaksun 2 €.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