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2.6.2026 tiistai</w:t>
      </w:r>
    </w:p>
    <w:p>
      <w:pPr>
        <w:pStyle w:val="Heading1"/>
      </w:pPr>
      <w:r>
        <w:t>2.6.2026-18.8.2026</w:t>
      </w:r>
    </w:p>
    <w:p>
      <w:pPr>
        <w:pStyle w:val="Heading2"/>
      </w:pPr>
      <w:r>
        <w:t>09:30-09:30 Ähtärin Ikiliikkujat -  Hyvän mielen kävely</w:t>
      </w:r>
    </w:p>
    <w:p>
      <w:r>
        <w:t>Rauhallinen kävelylenkki luontoa tarkkaillen ja tuttuja tavaten. Ota tarvittaessa mukaan kävelysauvat, rollaattori tai muu kävelyn apuväline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