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pesäpallostadion</w:t>
      </w:r>
    </w:p>
    <w:p>
      <w:r>
        <w:t>3.6.2026 keskiviikko</w:t>
      </w:r>
    </w:p>
    <w:p>
      <w:pPr>
        <w:pStyle w:val="Heading1"/>
      </w:pPr>
      <w:r>
        <w:t>3.6.2026-20.8.2026</w:t>
      </w:r>
    </w:p>
    <w:p>
      <w:pPr>
        <w:pStyle w:val="Heading2"/>
      </w:pPr>
      <w:r>
        <w:t>14:30-14:30 Ähtärin Ikiliikkujat - Hyvinvointia sauvakävelystä</w:t>
      </w:r>
    </w:p>
    <w:p>
      <w:r>
        <w:t>Sauvakävelyä, kävelyä tai porraskävelyä oman kunnon mukaan Mustikkavuoren maastossa keskiviikkoisin klo 14.30.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