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19:00-20:00 Konsertti. Duo Fagius-Sarsila</w:t>
      </w:r>
    </w:p>
    <w:p>
      <w:r>
        <w:t>Daga Fagius, harmonikka ja Hanna-Kerttu Sarsila, kitara</w:t>
      </w:r>
    </w:p>
    <w:p>
      <w:r>
        <w:t>Ohjelmamaksu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