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12.6.2026 perjantai</w:t>
      </w:r>
    </w:p>
    <w:p>
      <w:pPr>
        <w:pStyle w:val="Heading1"/>
      </w:pPr>
      <w:r>
        <w:t>12.6.2026-14.6.2026</w:t>
      </w:r>
    </w:p>
    <w:p>
      <w:pPr>
        <w:pStyle w:val="Heading2"/>
      </w:pPr>
      <w:r>
        <w:t>12:00-12:00 NUMMI CAR SHOW 2026 pe-su 12-14.6</w:t>
      </w:r>
    </w:p>
    <w:p>
      <w:r>
        <w:t>Ilmoitu ajoneuvosi mukaan 👉 https://form.jotform.com/260781096846064</w:t>
      </w:r>
    </w:p>
    <w:p>
      <w:r>
        <w:t>pe 12.6 5€ &amp; la 13.6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