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14:00-17:00 Perheiden päivä</w:t>
      </w:r>
    </w:p>
    <w:p>
      <w:r>
        <w:t xml:space="preserve">Perheiden päivä su 7.6.2026 klo 14–17 Joupiskalla, ravintola Napon pihapiirissä Tervetuloa koko perheen ilmaistapahtumaan!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