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12.9.2026 lauantai</w:t>
      </w:r>
    </w:p>
    <w:p>
      <w:pPr>
        <w:pStyle w:val="Heading1"/>
      </w:pPr>
      <w:r>
        <w:t>12.9.2026 lauantai</w:t>
      </w:r>
    </w:p>
    <w:p>
      <w:pPr>
        <w:pStyle w:val="Heading2"/>
      </w:pPr>
      <w:r>
        <w:t>10:00-19:00 Teatteritapahtuma TeatteriTapaus Seinäjoella 12.9.2026</w:t>
      </w:r>
    </w:p>
    <w:p>
      <w:r>
        <w:t>TeatteriTapaus on yksipäiväinen teatteritapahtuma, joka sisältää sisältää teatteriesityksiä ja muuta oheisohjelmaa,</w:t>
      </w:r>
    </w:p>
    <w:p>
      <w:r>
        <w:t xml:space="preserve">Liput ennakkoon 12€/esitys ja päiväpassi 33€. Liput ovelta 10€/esitys ja päiväpassi 30€. Tapahtuman oheisohjelma on maksutonta.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