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18:00-20:00 Kesätori-ilta 2.6. - Partikopla &amp; 1Tipe</w:t>
      </w:r>
    </w:p>
    <w:p>
      <w:r>
        <w:t>Kesätori-ilta 2.6. - Partikopla &amp; 1Tipe klo 18-20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