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Kylätalo Pohjola, Luopajärvi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17:00-19:00 Kulttuuri-ilta 22.6. - Turvallisuus trio @Kylätalo Pohjola, Luopajärvi</w:t>
      </w:r>
    </w:p>
    <w:p>
      <w:r>
        <w:t>Lapsille teemoitettu kulttuuri-ilta Kylätalo Pohjolassa Luopajärvellä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