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12:00-16:00 Museopäivä Etelä-Pohjanmaan traktorimuseolla 7.6.2026</w:t>
      </w:r>
    </w:p>
    <w:p>
      <w:r>
        <w:t>Etelä-Pohjanmaan traktorimuseolla vietetään museopäivää sunnuntaina 7.6.2026 klo 12-16</w:t>
      </w:r>
    </w:p>
    <w:p>
      <w:r>
        <w:t>pääsymaksu 10€/aikuiset,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