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13:00-15:00 Alajärven Nuorisoseura 130 vuotta</w:t>
      </w:r>
    </w:p>
    <w:p>
      <w:r>
        <w:t>Alajärven Nuorisoseura 130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